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1956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Шохиды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Хошимджоновны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Нематова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</w:t>
      </w:r>
      <w:r>
        <w:rPr>
          <w:rFonts w:ascii="Times New Roman" w:eastAsia="Times New Roman" w:hAnsi="Times New Roman" w:cs="Times New Roman"/>
          <w:sz w:val="27"/>
          <w:szCs w:val="27"/>
        </w:rPr>
        <w:t>4032</w:t>
      </w:r>
      <w:r>
        <w:rPr>
          <w:rFonts w:ascii="Times New Roman" w:eastAsia="Times New Roman" w:hAnsi="Times New Roman" w:cs="Times New Roman"/>
          <w:sz w:val="27"/>
          <w:szCs w:val="27"/>
        </w:rPr>
        <w:t>9015899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Нематова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18810586240329015899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.04.2024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Нематовой Ш.Х.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Нематову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Шохиду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Хошимджоновну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1956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0412365400665019562420155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SumInWordsgrp-19rplc-24">
    <w:name w:val="cat-SumInWords grp-19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